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神经科疑难病例讨论  第1集</w:t>
      </w:r>
    </w:p>
    <w:p>
      <w:r>
        <w:rPr>
          <w:rFonts w:ascii="宋体" w:hAnsi="宋体" w:eastAsia="宋体"/>
          <w:sz w:val="24"/>
        </w:rPr>
        <w:t>任连坤，徐蔚海主译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神经科疑难病例讨论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任连坤，徐蔚海主译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本书出售、求购地址：https://www.jiaokey.com/book/detail/11843556.html</w:t>
      </w:r>
    </w:p>
    <w:p>
      <w:r>
        <w:t>更多相关图书推荐：https://www.jiaokey.com</w:t>
      </w:r>
    </w:p>
    <w:p>
      <w:r>
        <w:t>任连坤，徐蔚海主译 其他作品：https://www.jiaokey.com/tag/任连坤，徐蔚海主译.html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关键词搜索：https://www.jiaokey.com/tag/神经科疑难病例讨论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