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精油美颜魔法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精油美颜魔法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本书出售、求购地址：https://www.jiaokey.com/book/detail/11843551.html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关键词搜索：https://www.jiaokey.com/tag/精油美颜魔法.html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