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时尚精油20款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时尚精油20款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关键词搜索：https://www.jiaokey.com/tag/时尚精油20款.html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