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毒物-排泄-拔罐疗法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海口:南海出版公司,2006.03 出版图书：https://www.jiaokey.com/tag/海口:南海出版公司,2006.03.html</w:t>
      </w:r>
    </w:p>
    <w:p>
      <w:r>
        <w:t>关键词搜索：https://www.jiaokey.com/tag/毒物-排泄-拔罐疗法.html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