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茶饮排毒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茶饮排毒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本书出售、求购地址：https://www.jiaokey.com/book/detail/11843532.html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关键词搜索：https://www.jiaokey.com/tag/茶饮排毒.html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