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香熏基础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3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女性-薰洗疗法-基本知识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本书出售、求购地址：https://www.jiaokey.com/book/detail/11843528.html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海口:南海出版公司,2006.03 出版图书：https://www.jiaokey.com/tag/海口:南海出版公司,2006.03.html</w:t>
      </w:r>
    </w:p>
    <w:p>
      <w:r>
        <w:t>关键词搜索：https://www.jiaokey.com/tag/女性-薰洗疗法-基本知识.html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