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28种瑜伽·普拉提必吃的食物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28种瑜伽·普拉提必吃的食物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本书出售、求购地址：https://www.jiaokey.com/book/detail/11843515.html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关键词搜索：https://www.jiaokey.com/tag/28种瑜伽·普拉提必吃的食物.html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