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28种抗衰老必吃的食物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28种抗衰老必吃的食物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本书出售、求购地址：https://www.jiaokey.com/book/detail/11843514.html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关键词搜索：https://www.jiaokey.com/tag/28种抗衰老必吃的食物.html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