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28种失眠必吃的食物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28种失眠必吃的食物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本书出售、求购地址：https://www.jiaokey.com/book/detail/11843512.html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关键词搜索：https://www.jiaokey.com/tag/28种失眠必吃的食物.html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