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28种防癌必吃的食物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28种防癌必吃的食物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本书出售、求购地址：https://www.jiaokey.com/book/detail/11843510.html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关键词搜索：https://www.jiaokey.com/tag/28种防癌必吃的食物.html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