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书名：名人养生之道与百岁人瑞的故事</w:t>
      </w:r>
    </w:p>
    <w:p>
      <w:r>
        <w:t>作者：王维林，曹红旗主编</w:t>
      </w:r>
    </w:p>
    <w:p>
      <w:r>
        <w:t>出版社：济南：山东画报出版社</w:t>
      </w:r>
    </w:p>
    <w:p>
      <w:r>
        <w:t>出版日期：2007.02</w:t>
      </w:r>
    </w:p>
    <w:p>
      <w:r>
        <w:t>总页数：222</w:t>
      </w:r>
    </w:p>
    <w:p>
      <w:r>
        <w:t>更多请访问教客网: www.jiaokey.com</w:t>
      </w:r>
    </w:p>
    <w:p>
      <w:r>
        <w:t>名人养生之道与百岁人瑞的故事 评论地址：https://www.jiaokey.com/book/detail/11843504.html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