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书名：抗感染药物临床应用指南</w:t>
      </w:r>
    </w:p>
    <w:p>
      <w:r>
        <w:t>作者：王辰等主编；首都医科大学附属北京朝阳医院编写</w:t>
      </w:r>
    </w:p>
    <w:p>
      <w:r>
        <w:t>出版社：北京：人民军医出版社</w:t>
      </w:r>
    </w:p>
    <w:p>
      <w:r>
        <w:t>出版日期：2007.06</w:t>
      </w:r>
    </w:p>
    <w:p>
      <w:r>
        <w:t>总页数：149</w:t>
      </w:r>
    </w:p>
    <w:p>
      <w:r>
        <w:t>更多请访问教客网: www.jiaokey.com</w:t>
      </w:r>
    </w:p>
    <w:p>
      <w:r>
        <w:t>抗感染药物临床应用指南 评论地址：https://www.jiaokey.com/book/detail/11843499.html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