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网络环境下企业生态系统创新共生战略</w:t>
      </w:r>
    </w:p>
    <w:p>
      <w:r>
        <w:rPr>
          <w:rFonts w:ascii="宋体" w:hAnsi="宋体" w:eastAsia="宋体"/>
          <w:sz w:val="24"/>
        </w:rPr>
        <w:t>李玉琼著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网络环境下企业生态系统创新共生战略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本书出售、求购地址：https://www.jiaokey.com/book/detail/11843451.html</w:t>
      </w:r>
    </w:p>
    <w:p>
      <w:r>
        <w:t>更多相关图书推荐：https://www.jiaokey.com</w:t>
      </w:r>
    </w:p>
    <w:p>
      <w:r>
        <w:t>李玉琼著 其他作品：https://www.jiaokey.com/tag/李玉琼著.html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关键词搜索：https://www.jiaokey.com/tag/网络环境下企业生态系统创新共生战略.html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