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农业工业化与农民增收  兼论南通农业的发展构想</w:t>
      </w:r>
    </w:p>
    <w:p>
      <w:r>
        <w:rPr>
          <w:rFonts w:ascii="宋体" w:hAnsi="宋体" w:eastAsia="宋体"/>
          <w:sz w:val="24"/>
        </w:rPr>
        <w:t>袁春新编著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农业工业化与农民增收  兼论南通农业的发展构想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本书出售、求购地址：https://www.jiaokey.com/book/detail/11843440.html</w:t>
      </w:r>
    </w:p>
    <w:p>
      <w:r>
        <w:t>更多相关图书推荐：https://www.jiaokey.com</w:t>
      </w:r>
    </w:p>
    <w:p>
      <w:r>
        <w:t>袁春新编著 其他作品：https://www.jiaokey.com/tag/袁春新编著.html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关键词搜索：https://www.jiaokey.com/tag/农业工业化与农民增收  兼论南通农业的发展构想.html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