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冲突与平衡  刑事程序理论的新视角</w:t>
      </w:r>
    </w:p>
    <w:p>
      <w:r>
        <w:rPr>
          <w:rFonts w:ascii="宋体" w:hAnsi="宋体" w:eastAsia="宋体"/>
          <w:sz w:val="24"/>
        </w:rPr>
        <w:t>汪建成著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冲突与平衡  刑事程序理论的新视角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汪建成著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本书出售、求购地址：https://www.jiaokey.com/book/detail/11843413.html</w:t>
      </w:r>
    </w:p>
    <w:p>
      <w:r>
        <w:t>更多相关图书推荐：https://www.jiaokey.com</w:t>
      </w:r>
    </w:p>
    <w:p>
      <w:r>
        <w:t>汪建成著 其他作品：https://www.jiaokey.com/tag/汪建成著.html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关键词搜索：https://www.jiaokey.com/tag/冲突与平衡  刑事程序理论的新视角.html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