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野镇女人  大野沧浪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野镇女人  大野沧浪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本书出售、求购地址：https://www.jiaokey.com/book/detail/11843347.html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关键词搜索：https://www.jiaokey.com/tag/野镇女人  大野沧浪.html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