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</w:t>
      </w:r>
    </w:p>
    <w:p>
      <w:r>
        <w:t>作者：上海市公务员考试研究中心编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经济管理 评论地址：https://www.jiaokey.com/book/detail/11843328.html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