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  下半年  上海市会计从业资格统一考试模拟冲刺试卷  最新版</w:t>
      </w:r>
    </w:p>
    <w:p>
      <w:r>
        <w:t>作者：上海财务管理进修学院，会计从业资格考试研究中心编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2006年  下半年  上海市会计从业资格统一考试模拟冲刺试卷  最新版 评论地址：https://www.jiaokey.com/book/detail/11843318.html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