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2006年  下  总第12辑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2006年  下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本书出售、求购地址：https://www.jiaokey.com/book/detail/11843280.html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2006年  下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