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书名：记忆的革命</w:t>
      </w:r>
    </w:p>
    <w:p>
      <w:r>
        <w:t>作者：华龙宝编著</w:t>
      </w:r>
    </w:p>
    <w:p>
      <w:r>
        <w:t>出版社：上海：华东理工大学出版社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记忆的革命 评论地址：https://www.jiaokey.com/book/detail/11843273.html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