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书名：心理学同步练习册  2003年版</w:t>
      </w:r>
    </w:p>
    <w:p>
      <w:r>
        <w:t>作者：张厚粲主编</w:t>
      </w:r>
    </w:p>
    <w:p>
      <w:r>
        <w:t>出版社：天津：南开大学出版社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心理学同步练习册  2003年版 评论地址：https://www.jiaokey.com/book/detail/11843271.html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