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市场经济：历史·思想·现在</w:t>
      </w:r>
    </w:p>
    <w:p>
      <w:r>
        <w:rPr>
          <w:rFonts w:ascii="宋体" w:hAnsi="宋体" w:eastAsia="宋体"/>
          <w:sz w:val="24"/>
        </w:rPr>
        <w:t>（日）山口重克主编；张季风等译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市场经济：历史·思想·现在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（日）山口重克主编；张季风等译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本书出售、求购地址：https://www.jiaokey.com/book/detail/11843244.html</w:t>
      </w:r>
    </w:p>
    <w:p>
      <w:r>
        <w:t>更多相关图书推荐：https://www.jiaokey.com</w:t>
      </w:r>
    </w:p>
    <w:p>
      <w:r>
        <w:t>（日）山口重克主编；张季风等译 其他作品：https://www.jiaokey.com/tag/（日）山口重克主编；张季风等译.html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关键词搜索：https://www.jiaokey.com/tag/市场经济：历史·思想·现在.html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