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一泊二食  台湾新美食、泡汤指南</w:t>
      </w:r>
    </w:p>
    <w:p>
      <w:r>
        <w:rPr>
          <w:rFonts w:ascii="宋体" w:hAnsi="宋体" w:eastAsia="宋体"/>
          <w:sz w:val="24"/>
        </w:rPr>
        <w:t>钟玉霞等著；杨智仁等摄影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一泊二食  台湾新美食、泡汤指南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钟玉霞等著；杨智仁等摄影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温泉(学科: 饭店 学科: 简介 地点: 台湾省) 温泉 饭店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本书出售、求购地址：https://www.jiaokey.com/book/detail/11843232.html</w:t>
      </w:r>
    </w:p>
    <w:p>
      <w:r>
        <w:t>更多相关图书推荐：https://www.jiaokey.com</w:t>
      </w:r>
    </w:p>
    <w:p>
      <w:r>
        <w:t>钟玉霞等著；杨智仁等摄影 其他作品：https://www.jiaokey.com/tag/钟玉霞等著；杨智仁等摄影.html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关键词搜索：https://www.jiaokey.com/tag/温泉(学科: 饭店 学科: 简介 地点: 台湾省) 温泉 饭店.html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