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书名：物流公司岗位综合实训</w:t>
      </w:r>
    </w:p>
    <w:p>
      <w:r>
        <w:t>作者：武晓钊主编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物流公司岗位综合实训 评论地址：https://www.jiaokey.com/book/detail/11843213.html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