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中韩刑法基本问题研讨  “首届中韩刑法学术研讨会”学术文集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中韩刑法基本问题研讨  “首届中韩刑法学术研讨会”学术文集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本书出售、求购地址：https://www.jiaokey.com/book/detail/11843179.html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关键词搜索：https://www.jiaokey.com/tag/中韩刑法基本问题研讨  “首届中韩刑法学术研讨会”学术文集.html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