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世界经济展望 2006年4月 全球化和通货膨胀 April 2006 Globalization and inflation</w:t>
      </w:r>
    </w:p>
    <w:p>
      <w:r>
        <w:rPr>
          <w:rFonts w:ascii="宋体" w:hAnsi="宋体" w:eastAsia="宋体"/>
          <w:sz w:val="24"/>
        </w:rPr>
        <w:t>国际货币基金组织编；康以同等译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世界经济展望 2006年4月 全球化和通货膨胀 April 2006 Globalization and inflation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国际货币基金组织编；康以同等译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本书出售、求购地址：https://www.jiaokey.com/book/detail/11843177.html</w:t>
      </w:r>
    </w:p>
    <w:p>
      <w:r>
        <w:t>更多相关图书推荐：https://www.jiaokey.com</w:t>
      </w:r>
    </w:p>
    <w:p>
      <w:r>
        <w:t>国际货币基金组织编；康以同等译 其他作品：https://www.jiaokey.com/tag/国际货币基金组织编；康以同等译.html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关键词搜索：https://www.jiaokey.com/tag/世界经济展望 2006年4月 全球化和通货膨胀 April 2006 Globalization and inflation.html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