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动态教师 教育变革的领导者 leaders of change</w:t>
      </w:r>
    </w:p>
    <w:p>
      <w:r>
        <w:rPr>
          <w:rFonts w:ascii="宋体" w:hAnsi="宋体" w:eastAsia="宋体"/>
          <w:sz w:val="24"/>
        </w:rPr>
        <w:t>（美）莎伦·F. 拉里斯（Sharon F. Rallis）等著；侯晶晶译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动态教师 教育变革的领导者 leaders of 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（美）莎伦·F. 拉里斯（Sharon F. Rallis）等著；侯晶晶译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本书出售、求购地址：https://www.jiaokey.com/book/detail/11843174.html</w:t>
      </w:r>
    </w:p>
    <w:p>
      <w:r>
        <w:t>更多相关图书推荐：https://www.jiaokey.com</w:t>
      </w:r>
    </w:p>
    <w:p>
      <w:r>
        <w:t>（美）莎伦·F. 拉里斯（Sharon F. Rallis）等著；侯晶晶译 其他作品：https://www.jiaokey.com/tag/（美）莎伦·F. 拉里斯（Sharon F. Rallis）等著；侯晶晶译.html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关键词搜索：https://www.jiaokey.com/tag/动态教师 教育变革的领导者 leaders of 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