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中国新教育的萌芽与成长  1860-1928</w:t>
      </w:r>
    </w:p>
    <w:p>
      <w:r>
        <w:rPr>
          <w:rFonts w:ascii="宋体" w:hAnsi="宋体" w:eastAsia="宋体"/>
          <w:sz w:val="24"/>
        </w:rPr>
        <w:t>苏云峰著；吴家莹整理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中国新教育的萌芽与成长  1860-1928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苏云峰著；吴家莹整理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本书出售、求购地址：https://www.jiaokey.com/book/detail/11843170.html</w:t>
      </w:r>
    </w:p>
    <w:p>
      <w:r>
        <w:t>更多相关图书推荐：https://www.jiaokey.com</w:t>
      </w:r>
    </w:p>
    <w:p>
      <w:r>
        <w:t>苏云峰著；吴家莹整理 其他作品：https://www.jiaokey.com/tag/苏云峰著；吴家莹整理.html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关键词搜索：https://www.jiaokey.com/tag/中国新教育的萌芽与成长  1860-1928.html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