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  理论·研究·实践  第7版</w:t>
      </w:r>
    </w:p>
    <w:p>
      <w:r>
        <w:rPr>
          <w:rFonts w:ascii="宋体" w:hAnsi="宋体" w:eastAsia="宋体"/>
          <w:sz w:val="24"/>
        </w:rPr>
        <w:t>（美）韦恩·K.霍伊，塞西尔·G.米斯克尔著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  理论·研究·实践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（美）韦恩·K.霍伊，塞西尔·G.米斯克尔著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本书出售、求购地址：https://www.jiaokey.com/book/detail/11843165.html</w:t>
      </w:r>
    </w:p>
    <w:p>
      <w:r>
        <w:t>更多相关图书推荐：https://www.jiaokey.com</w:t>
      </w:r>
    </w:p>
    <w:p>
      <w:r>
        <w:t>（美）韦恩·K.霍伊，塞西尔·G.米斯克尔著 其他作品：https://www.jiaokey.com/tag/（美）韦恩·K.霍伊，塞西尔·G.米斯克尔著.html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关键词搜索：https://www.jiaokey.com/tag/教育管理学  理论·研究·实践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