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书名：世纪争霸  有望问鼎“2002大力神”杯9强透视</w:t>
      </w:r>
    </w:p>
    <w:p>
      <w:r>
        <w:t>作者：《世纪争霸》编写组编</w:t>
      </w:r>
    </w:p>
    <w:p>
      <w:r>
        <w:t>出版社：南宁：广西人民出版社</w:t>
      </w:r>
    </w:p>
    <w:p>
      <w:r>
        <w:t>出版日期：2002.03</w:t>
      </w:r>
    </w:p>
    <w:p>
      <w:r>
        <w:t>总页数：80</w:t>
      </w:r>
    </w:p>
    <w:p>
      <w:r>
        <w:t>更多请访问教客网: www.jiaokey.com</w:t>
      </w:r>
    </w:p>
    <w:p>
      <w:r>
        <w:t>世纪争霸  有望问鼎“2002大力神”杯9强透视 评论地址：https://www.jiaokey.com/book/detail/11843128.html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