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书名：走进家庭素质教育  一位普通爸爸的快乐教子经</w:t>
      </w:r>
    </w:p>
    <w:p>
      <w:r>
        <w:t>作者：彭顺生著</w:t>
      </w:r>
    </w:p>
    <w:p>
      <w:r>
        <w:t>出版社：广州：中山大学出版社</w:t>
      </w:r>
    </w:p>
    <w:p>
      <w:r>
        <w:t>出版日期：2002.12</w:t>
      </w:r>
    </w:p>
    <w:p>
      <w:r>
        <w:t>总页数：260</w:t>
      </w:r>
    </w:p>
    <w:p>
      <w:r>
        <w:t>更多请访问教客网: www.jiaokey.com</w:t>
      </w:r>
    </w:p>
    <w:p>
      <w:r>
        <w:t>走进家庭素质教育  一位普通爸爸的快乐教子经 评论地址：https://www.jiaokey.com/book/detail/11843124.html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