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与孩子沟通的365个诀窍</w:t>
      </w:r>
    </w:p>
    <w:p>
      <w:r>
        <w:rPr>
          <w:rFonts w:ascii="宋体" w:hAnsi="宋体" w:eastAsia="宋体"/>
          <w:sz w:val="24"/>
        </w:rPr>
        <w:t>（美）查伦·安. 鲍姆比奇（Charlene Ann Baumbich）著；沈艳，唐晖，向娟译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与孩子沟通的365个诀窍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（美）查伦·安. 鲍姆比奇（Charlene Ann Baumbich）著；沈艳，唐晖，向娟译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本书出售、求购地址：https://www.jiaokey.com/book/detail/11843107.html</w:t>
      </w:r>
    </w:p>
    <w:p>
      <w:r>
        <w:t>更多相关图书推荐：https://www.jiaokey.com</w:t>
      </w:r>
    </w:p>
    <w:p>
      <w:r>
        <w:t>（美）查伦·安. 鲍姆比奇（Charlene Ann Baumbich）著；沈艳，唐晖，向娟译 其他作品：https://www.jiaokey.com/tag/（美）查伦·安. 鲍姆比奇（Charlene Ann Baumbich）著；沈艳，唐晖，向娟译.html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关键词搜索：https://www.jiaokey.com/tag/与孩子沟通的365个诀窍.html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