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借贷纠纷违约损害赔偿计算标准</w:t>
      </w:r>
    </w:p>
    <w:p>
      <w:r>
        <w:rPr>
          <w:rFonts w:ascii="宋体" w:hAnsi="宋体" w:eastAsia="宋体"/>
          <w:sz w:val="24"/>
        </w:rPr>
        <w:t>范雪莹主编；贾珅等撰稿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借贷纠纷违约损害赔偿计算标准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范雪莹主编；贾珅等撰稿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本书出售、求购地址：https://www.jiaokey.com/book/detail/11843019.html</w:t>
      </w:r>
    </w:p>
    <w:p>
      <w:r>
        <w:t>更多相关图书推荐：https://www.jiaokey.com</w:t>
      </w:r>
    </w:p>
    <w:p>
      <w:r>
        <w:t>范雪莹主编；贾珅等撰稿 其他作品：https://www.jiaokey.com/tag/范雪莹主编；贾珅等撰稿.html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关键词搜索：https://www.jiaokey.com/tag/借贷纠纷违约损害赔偿计算标准.html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