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书名：国际象棋攻王计谋  3</w:t>
      </w:r>
    </w:p>
    <w:p>
      <w:r>
        <w:t>作者：肖冠军主编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国际象棋攻王计谋  3 评论地址：https://www.jiaokey.com/book/detail/11843004.html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