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书名：男性病名医秘验绝技</w:t>
      </w:r>
    </w:p>
    <w:p>
      <w:r>
        <w:t>作者：陈平，李小晨主编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男性病名医秘验绝技 评论地址：https://www.jiaokey.com/book/detail/11843000.html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