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颅脑MR和CT诊断学  第4版</w:t>
      </w:r>
    </w:p>
    <w:p>
      <w:r>
        <w:rPr>
          <w:rFonts w:ascii="宋体" w:hAnsi="宋体" w:eastAsia="宋体"/>
          <w:sz w:val="24"/>
        </w:rPr>
        <w:t>（美）S. Howard Lee等主编；鱼博浪，梁星原主译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颅脑MR和CT诊断学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 Howard Lee等主编；鱼博浪，梁星原主译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本书出售、求购地址：https://www.jiaokey.com/book/detail/11842989.html</w:t>
      </w:r>
    </w:p>
    <w:p>
      <w:r>
        <w:t>更多相关图书推荐：https://www.jiaokey.com</w:t>
      </w:r>
    </w:p>
    <w:p>
      <w:r>
        <w:t>（美）S. Howard Lee等主编；鱼博浪，梁星原主译 其他作品：https://www.jiaokey.com/tag/（美）S. Howard Lee等主编；鱼博浪，梁星原主译.html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关键词搜索：https://www.jiaokey.com/tag/颅脑MR和CT诊断学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