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书名：外科新技术护理必读</w:t>
      </w:r>
    </w:p>
    <w:p>
      <w:r>
        <w:t>作者：方汉萍，何玮主编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总页数：480</w:t>
      </w:r>
    </w:p>
    <w:p>
      <w:r>
        <w:t>更多请访问教客网: www.jiaokey.com</w:t>
      </w:r>
    </w:p>
    <w:p>
      <w:r>
        <w:t>外科新技术护理必读 评论地址：https://www.jiaokey.com/book/detail/11842972.html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