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书名：外科诊疗思维技巧</w:t>
      </w:r>
    </w:p>
    <w:p>
      <w:r>
        <w:t>作者：宫明智，孙大庆，张建良主编</w:t>
      </w:r>
    </w:p>
    <w:p>
      <w:r>
        <w:t>出版社：北京：人民军医出版社</w:t>
      </w:r>
    </w:p>
    <w:p>
      <w:r>
        <w:t>出版日期：2007.02</w:t>
      </w:r>
    </w:p>
    <w:p>
      <w:r>
        <w:t>总页数：327</w:t>
      </w:r>
    </w:p>
    <w:p>
      <w:r>
        <w:t>更多请访问教客网: www.jiaokey.com</w:t>
      </w:r>
    </w:p>
    <w:p>
      <w:r>
        <w:t>外科诊疗思维技巧 评论地址：https://www.jiaokey.com/book/detail/11842962.html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