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290种环保花木栽培技术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290种环保花木栽培技术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本书出售、求购地址：https://www.jiaokey.com/book/detail/11842854.html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关键词搜索：https://www.jiaokey.com/tag/290种环保花木栽培技术.html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