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肾病四季疗法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肾病四季疗法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本书出售、求购地址：https://www.jiaokey.com/book/detail/11842838.html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关键词搜索：https://www.jiaokey.com/tag/肾病四季疗法.html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