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女性最好的医生  谁是女性最好的医生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女性最好的医生  谁是女性最好的医生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本书出售、求购地址：https://www.jiaokey.com/book/detail/11842833.html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关键词搜索：https://www.jiaokey.com/tag/女性最好的医生  谁是女性最好的医生.html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