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肛肠病名家医案·妙方解析</w:t>
      </w:r>
    </w:p>
    <w:p>
      <w:r>
        <w:rPr>
          <w:rFonts w:ascii="宋体" w:hAnsi="宋体" w:eastAsia="宋体"/>
          <w:sz w:val="24"/>
        </w:rPr>
        <w:t>何永恒主编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06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2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06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肛肠病名家医案·妙方解析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肛门疾病-中医学临床-医案-医学院校-教材-直肠疾病-验方-汇编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本书出售、求购地址：https://www.jiaokey.com/book/detail/11842808.html</w:t>
      </w:r>
    </w:p>
    <w:p>
      <w:r>
        <w:t>更多相关图书推荐：https://www.jiaokey.com</w:t>
      </w:r>
    </w:p>
    <w:p>
      <w:r>
        <w:t>何永恒主编 其他作品：https://www.jiaokey.com/tag/何永恒主编.html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关键词搜索：https://www.jiaokey.com/tag/肛门疾病-中医学临床-医案-医学院校-教材-直肠疾病-验方-汇编.html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