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书名：不孕不育临证效典</w:t>
      </w:r>
    </w:p>
    <w:p>
      <w:r>
        <w:t>作者：裴林，王渝主编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不孕不育临证效典 评论地址：https://www.jiaokey.com/book/detail/11842801.html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