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书名：黄姜养生饮食</w:t>
      </w:r>
    </w:p>
    <w:p>
      <w:r>
        <w:t>作者：赵留安，张仁庆编著</w:t>
      </w:r>
    </w:p>
    <w:p>
      <w:r>
        <w:t>出版社：北京：中国社会出版社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黄姜养生饮食 评论地址：https://www.jiaokey.com/book/detail/11842787.html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