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牙外伤的治疗设计</w:t>
      </w:r>
    </w:p>
    <w:p>
      <w:r>
        <w:rPr>
          <w:rFonts w:ascii="宋体" w:hAnsi="宋体" w:eastAsia="宋体"/>
          <w:sz w:val="24"/>
        </w:rPr>
        <w:t>（日）月星三弘著；吴国锋译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牙外伤的治疗设计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（日）月星三弘著；吴国锋译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本书出售、求购地址：https://www.jiaokey.com/book/detail/11842765.html</w:t>
      </w:r>
    </w:p>
    <w:p>
      <w:r>
        <w:t>更多相关图书推荐：https://www.jiaokey.com</w:t>
      </w:r>
    </w:p>
    <w:p>
      <w:r>
        <w:t>（日）月星三弘著；吴国锋译 其他作品：https://www.jiaokey.com/tag/（日）月星三弘著；吴国锋译.html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关键词搜索：https://www.jiaokey.com/tag/牙外伤的治疗设计.html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