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中医排毒自疗验方  痈、疽、疔、疖、疮毒的治疗</w:t>
      </w:r>
    </w:p>
    <w:p>
      <w:r>
        <w:rPr>
          <w:rFonts w:ascii="宋体" w:hAnsi="宋体" w:eastAsia="宋体"/>
          <w:sz w:val="24"/>
        </w:rPr>
        <w:t>石振钟主编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中医排毒自疗验方  痈、疽、疔、疖、疮毒的治疗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石振钟主编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本书出售、求购地址：https://www.jiaokey.com/book/detail/11842748.html</w:t>
      </w:r>
    </w:p>
    <w:p>
      <w:r>
        <w:t>更多相关图书推荐：https://www.jiaokey.com</w:t>
      </w:r>
    </w:p>
    <w:p>
      <w:r>
        <w:t>石振钟主编 其他作品：https://www.jiaokey.com/tag/石振钟主编.html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关键词搜索：https://www.jiaokey.com/tag/中医排毒自疗验方  痈、疽、疔、疖、疮毒的治疗.html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