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新版ISO 14001理解、应用与转换实践</w:t>
      </w:r>
    </w:p>
    <w:p>
      <w:r>
        <w:rPr>
          <w:rFonts w:ascii="宋体" w:hAnsi="宋体" w:eastAsia="宋体"/>
          <w:sz w:val="24"/>
        </w:rPr>
        <w:t>覃伟，刘尧坤，张震浩编著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新版ISO 14001理解、应用与转换实践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覃伟，刘尧坤，张震浩编著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本书出售、求购地址：https://www.jiaokey.com/book/detail/11842680.html</w:t>
      </w:r>
    </w:p>
    <w:p>
      <w:r>
        <w:t>更多相关图书推荐：https://www.jiaokey.com</w:t>
      </w:r>
    </w:p>
    <w:p>
      <w:r>
        <w:t>覃伟，刘尧坤，张震浩编著 其他作品：https://www.jiaokey.com/tag/覃伟，刘尧坤，张震浩编著.html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关键词搜索：https://www.jiaokey.com/tag/新版ISO 14001理解、应用与转换实践.html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