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绿色反应介质在有机合成中的应用</w:t>
      </w:r>
    </w:p>
    <w:p>
      <w:r>
        <w:rPr>
          <w:rFonts w:ascii="宋体" w:hAnsi="宋体" w:eastAsia="宋体"/>
          <w:sz w:val="24"/>
        </w:rPr>
        <w:t>（日）Koichi Mikami主编；王官武，张泽译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绿色反应介质在有机合成中的应用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（日）Koichi Mikami主编；王官武，张泽译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本书出售、求购地址：https://www.jiaokey.com/book/detail/11842626.html</w:t>
      </w:r>
    </w:p>
    <w:p>
      <w:r>
        <w:t>更多相关图书推荐：https://www.jiaokey.com</w:t>
      </w:r>
    </w:p>
    <w:p>
      <w:r>
        <w:t>（日）Koichi Mikami主编；王官武，张泽译 其他作品：https://www.jiaokey.com/tag/（日）Koichi Mikami主编；王官武，张泽译.html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关键词搜索：https://www.jiaokey.com/tag/绿色反应介质在有机合成中的应用.html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