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最佳店堂  06  网吧·书吧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最佳店堂  06  网吧·书吧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本书出售、求购地址：https://www.jiaokey.com/book/detail/11842622.html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关键词搜索：https://www.jiaokey.com/tag/最佳店堂  06  网吧·书吧.html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