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01  小餐馆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01  小餐馆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本书出售、求购地址：https://www.jiaokey.com/book/detail/11842620.html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01  小餐馆.html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